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tale of sangreal.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second knight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monk give the shield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shall keep the shield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Sir galahad's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only person that sir galahad can be accompanied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knight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else was with king bagdemagus and sir galahad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Sir Gawain want to go search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sir galahad want to become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story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led to his deathbed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sangreal.</dc:title>
  <dcterms:created xsi:type="dcterms:W3CDTF">2021-10-11T19:34:04Z</dcterms:created>
  <dcterms:modified xsi:type="dcterms:W3CDTF">2021-10-11T19:34:04Z</dcterms:modified>
</cp:coreProperties>
</file>