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tale tell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eighth    </w:t>
      </w:r>
      <w:r>
        <w:t xml:space="preserve">   seven    </w:t>
      </w:r>
      <w:r>
        <w:t xml:space="preserve">   crazy    </w:t>
      </w:r>
      <w:r>
        <w:t xml:space="preserve">   insane    </w:t>
      </w:r>
      <w:r>
        <w:t xml:space="preserve">   die    </w:t>
      </w:r>
      <w:r>
        <w:t xml:space="preserve">   kill    </w:t>
      </w:r>
      <w:r>
        <w:t xml:space="preserve">   demand    </w:t>
      </w:r>
      <w:r>
        <w:t xml:space="preserve">   eye    </w:t>
      </w:r>
      <w:r>
        <w:t xml:space="preserve">   evil    </w:t>
      </w:r>
      <w:r>
        <w:t xml:space="preserve">   audacity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tale tell heart</dc:title>
  <dcterms:created xsi:type="dcterms:W3CDTF">2021-10-11T19:34:59Z</dcterms:created>
  <dcterms:modified xsi:type="dcterms:W3CDTF">2021-10-11T19:34:59Z</dcterms:modified>
</cp:coreProperties>
</file>