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by quiet and caution and secrecy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contemptuous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message expressing an opinion based on incomplete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clearly or sharply defined to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reach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proceeding in small stages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hurried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grossly offensive to decency or morality; causing horror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a quantity that can fulfill a need or requirement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professing feelings or virtues one does not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disturbance of peace of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aggressive boldness or unmitigated effrontery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 of deceiving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a sly or crafty manner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keen caution and watchful prudence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extreme intensity of emotions or convictions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deliberate and vigorous motion of the hands or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enclose or enfold completely with or as if with a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or evoking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hide under a false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your contempt by derision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an idea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understand and discriminate between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to act in a specified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charming and gracious in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held in check with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condition of being hidden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showing intellectual penetration or emotional depth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</dc:title>
  <dcterms:created xsi:type="dcterms:W3CDTF">2021-10-11T19:34:29Z</dcterms:created>
  <dcterms:modified xsi:type="dcterms:W3CDTF">2021-10-11T19:34:29Z</dcterms:modified>
</cp:coreProperties>
</file>