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hiding of ones true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 that make a tapping sound with their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disturb,to 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wooden beams supporting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Approached its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Sharp,keen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intense emotion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 daring or boldness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Cautiously,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 drumming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2021-10-11T19:34:19Z</dcterms:created>
  <dcterms:modified xsi:type="dcterms:W3CDTF">2021-10-11T19:34:19Z</dcterms:modified>
</cp:coreProperties>
</file>