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tempest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prosperos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king of naples teams with posperos brother to overthrow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wizard duke of milan before brother overthrew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second monarch during shakespeares life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son of sycorax (a witch)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writen in 1610 and is the bards last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write of this play also called the bard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lots of the bards plays are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chief advisor to king and friend of prospero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prosperos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sprite under command of prospero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tempest</dc:title>
  <dcterms:created xsi:type="dcterms:W3CDTF">2021-10-11T19:35:22Z</dcterms:created>
  <dcterms:modified xsi:type="dcterms:W3CDTF">2021-10-11T19:35:22Z</dcterms:modified>
</cp:coreProperties>
</file>