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the common wealth decide who passes and fails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makes an ideal testing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cias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does she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her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war they talk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college cia wants to be recruited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seven stages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cias older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graduation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seven stages war planet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combination at the graduation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via eating while talking to 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she feel about graduating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cias 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brothes does she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 she have any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testing crossword puzzle</dc:title>
  <dcterms:created xsi:type="dcterms:W3CDTF">2021-10-11T19:34:16Z</dcterms:created>
  <dcterms:modified xsi:type="dcterms:W3CDTF">2021-10-11T19:34:16Z</dcterms:modified>
</cp:coreProperties>
</file>