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thing about jellyfish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Belle    </w:t>
      </w:r>
      <w:r>
        <w:t xml:space="preserve">   Dollywood    </w:t>
      </w:r>
      <w:r>
        <w:t xml:space="preserve">   Sting    </w:t>
      </w:r>
      <w:r>
        <w:t xml:space="preserve">   Justin    </w:t>
      </w:r>
      <w:r>
        <w:t xml:space="preserve">   Toxins    </w:t>
      </w:r>
      <w:r>
        <w:t xml:space="preserve">   Franny    </w:t>
      </w:r>
      <w:r>
        <w:t xml:space="preserve">   Jellies    </w:t>
      </w:r>
      <w:r>
        <w:t xml:space="preserve">   Australia    </w:t>
      </w:r>
      <w:r>
        <w:t xml:space="preserve">   Irukandji    </w:t>
      </w:r>
      <w:r>
        <w:t xml:space="preserve">   Invertebrate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 about jellyfish</dc:title>
  <dcterms:created xsi:type="dcterms:W3CDTF">2021-10-12T20:59:24Z</dcterms:created>
  <dcterms:modified xsi:type="dcterms:W3CDTF">2021-10-12T20:59:24Z</dcterms:modified>
</cp:coreProperties>
</file>