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carried    </w:t>
      </w:r>
      <w:r>
        <w:t xml:space="preserve">   church    </w:t>
      </w:r>
      <w:r>
        <w:t xml:space="preserve">   enemies    </w:t>
      </w:r>
      <w:r>
        <w:t xml:space="preserve">   field    </w:t>
      </w:r>
      <w:r>
        <w:t xml:space="preserve">   friends    </w:t>
      </w:r>
      <w:r>
        <w:t xml:space="preserve">   jimmy cross    </w:t>
      </w:r>
      <w:r>
        <w:t xml:space="preserve">   love    </w:t>
      </w:r>
      <w:r>
        <w:t xml:space="preserve">   rain    </w:t>
      </w:r>
      <w:r>
        <w:t xml:space="preserve">   river    </w:t>
      </w:r>
      <w:r>
        <w:t xml:space="preserve">   soldier    </w:t>
      </w:r>
      <w:r>
        <w:t xml:space="preserve">   spin    </w:t>
      </w:r>
      <w:r>
        <w:t xml:space="preserve">   stockings    </w:t>
      </w:r>
      <w:r>
        <w:t xml:space="preserve">   the dentist    </w:t>
      </w:r>
      <w:r>
        <w:t xml:space="preserve">   things    </w:t>
      </w:r>
      <w:r>
        <w:t xml:space="preserve">   Vietnam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2021-10-11T19:36:01Z</dcterms:created>
  <dcterms:modified xsi:type="dcterms:W3CDTF">2021-10-11T19:36:01Z</dcterms:modified>
</cp:coreProperties>
</file>