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three classes of rocks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formed by the deposition of the weathered remains of other rocks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process that breaks rocks into fragments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size,shape,and color of a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sediment composed of fragments of preexisting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wind ice water or gravity transports rocks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molten rock which reaches the 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igneous rock that  formed on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modle that show the 3 classes of rocks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rock is formed by heat and pressure of an igneous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formation of resulting from cooling solidification of molten rock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igneous rocks that formed through crystallization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 things get transported by water wind or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molten rock found below the earths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mixture of one or more minerals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rock  is formed by rocks melting witch forms this rock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three classes of rocks</dc:title>
  <dcterms:created xsi:type="dcterms:W3CDTF">2021-10-11T19:36:05Z</dcterms:created>
  <dcterms:modified xsi:type="dcterms:W3CDTF">2021-10-11T19:36:05Z</dcterms:modified>
</cp:coreProperties>
</file>