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ticket to your biggest gift!!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C3PO    </w:t>
      </w:r>
      <w:r>
        <w:t xml:space="preserve">   jaba the hut    </w:t>
      </w:r>
      <w:r>
        <w:t xml:space="preserve">   yoda    </w:t>
      </w:r>
      <w:r>
        <w:t xml:space="preserve">   darthvader    </w:t>
      </w:r>
      <w:r>
        <w:t xml:space="preserve">   lightsaber    </w:t>
      </w:r>
      <w:r>
        <w:t xml:space="preserve">   jedi    </w:t>
      </w:r>
      <w:r>
        <w:t xml:space="preserve">   BB8    </w:t>
      </w:r>
      <w:r>
        <w:t xml:space="preserve">   the force awakens    </w:t>
      </w:r>
      <w:r>
        <w:t xml:space="preserve">   chewbacca    </w:t>
      </w:r>
      <w:r>
        <w:t xml:space="preserve">   luke skywalker    </w:t>
      </w:r>
      <w:r>
        <w:t xml:space="preserve">   R2-D2    </w:t>
      </w:r>
      <w:r>
        <w:t xml:space="preserve">   starwars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ticket to your biggest gift!!</dc:title>
  <dcterms:created xsi:type="dcterms:W3CDTF">2021-10-11T19:34:59Z</dcterms:created>
  <dcterms:modified xsi:type="dcterms:W3CDTF">2021-10-11T19:34:59Z</dcterms:modified>
</cp:coreProperties>
</file>