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tik tok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13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 i a good tiktoker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danielle cohn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most biggest clown ever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 know if u were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a shout out by ricegum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most popular tik toker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dancing make u famous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phone is better apple or android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memes make u famous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tik tok puzzle</dc:title>
  <dcterms:created xsi:type="dcterms:W3CDTF">2021-10-11T19:36:43Z</dcterms:created>
  <dcterms:modified xsi:type="dcterms:W3CDTF">2021-10-11T19:36:43Z</dcterms:modified>
</cp:coreProperties>
</file>