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titan's cuerse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mortal    </w:t>
      </w:r>
      <w:r>
        <w:t xml:space="preserve">   camp half blood    </w:t>
      </w:r>
      <w:r>
        <w:t xml:space="preserve">   water    </w:t>
      </w:r>
      <w:r>
        <w:t xml:space="preserve">   wisdom    </w:t>
      </w:r>
      <w:r>
        <w:t xml:space="preserve">   hunters    </w:t>
      </w:r>
      <w:r>
        <w:t xml:space="preserve">   sally Jackson    </w:t>
      </w:r>
      <w:r>
        <w:t xml:space="preserve">   god of water    </w:t>
      </w:r>
      <w:r>
        <w:t xml:space="preserve">   artemis    </w:t>
      </w:r>
      <w:r>
        <w:t xml:space="preserve">   thalia    </w:t>
      </w:r>
      <w:r>
        <w:t xml:space="preserve">   styer    </w:t>
      </w:r>
      <w:r>
        <w:t xml:space="preserve">   percy    </w:t>
      </w:r>
      <w:r>
        <w:t xml:space="preserve">   Zeus    </w:t>
      </w:r>
      <w:r>
        <w:t xml:space="preserve">   grover    </w:t>
      </w:r>
      <w:r>
        <w:t xml:space="preserve">   Dr.chase    </w:t>
      </w:r>
      <w:r>
        <w:t xml:space="preserve">   annbeth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titan's cuerse </dc:title>
  <dcterms:created xsi:type="dcterms:W3CDTF">2021-10-11T19:35:24Z</dcterms:created>
  <dcterms:modified xsi:type="dcterms:W3CDTF">2021-10-11T19:35:24Z</dcterms:modified>
</cp:coreProperties>
</file>