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chiefs signed the treaty of waitangi?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maori name for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it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second capital city of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 the god of the land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current capital of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second capital of nz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maori name of russel?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into nz started a war with the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treaty signed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2021-10-11T19:37:23Z</dcterms:created>
  <dcterms:modified xsi:type="dcterms:W3CDTF">2021-10-11T19:37:23Z</dcterms:modified>
</cp:coreProperties>
</file>