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trip out west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john o sullivan    </w:t>
      </w:r>
      <w:r>
        <w:t xml:space="preserve">   utah    </w:t>
      </w:r>
      <w:r>
        <w:t xml:space="preserve">   california    </w:t>
      </w:r>
      <w:r>
        <w:t xml:space="preserve">   homestead act    </w:t>
      </w:r>
      <w:r>
        <w:t xml:space="preserve">   orgon trail    </w:t>
      </w:r>
      <w:r>
        <w:t xml:space="preserve">   rocky mountains    </w:t>
      </w:r>
      <w:r>
        <w:t xml:space="preserve">   wagon    </w:t>
      </w:r>
      <w:r>
        <w:t xml:space="preserve">   brigham young    </w:t>
      </w:r>
      <w:r>
        <w:t xml:space="preserve">   salt lake valley    </w:t>
      </w:r>
      <w:r>
        <w:t xml:space="preserve">   canablelisem    </w:t>
      </w:r>
      <w:r>
        <w:t xml:space="preserve">   gold rush    </w:t>
      </w:r>
      <w:r>
        <w:t xml:space="preserve">   mormons    </w:t>
      </w:r>
      <w:r>
        <w:t xml:space="preserve">   manifest destiny    </w:t>
      </w:r>
      <w:r>
        <w:t xml:space="preserve">   donner party    </w:t>
      </w:r>
      <w:r>
        <w:t xml:space="preserve">   west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trip out west wordsearch </dc:title>
  <dcterms:created xsi:type="dcterms:W3CDTF">2021-10-11T19:36:47Z</dcterms:created>
  <dcterms:modified xsi:type="dcterms:W3CDTF">2021-10-11T19:36:47Z</dcterms:modified>
</cp:coreProperties>
</file>