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triumph or defeat of Dunkirk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empire    </w:t>
      </w:r>
      <w:r>
        <w:t xml:space="preserve">   government    </w:t>
      </w:r>
      <w:r>
        <w:t xml:space="preserve">   operation dynamo    </w:t>
      </w:r>
      <w:r>
        <w:t xml:space="preserve">   1940    </w:t>
      </w:r>
      <w:r>
        <w:t xml:space="preserve">   war    </w:t>
      </w:r>
      <w:r>
        <w:t xml:space="preserve">   invaded    </w:t>
      </w:r>
      <w:r>
        <w:t xml:space="preserve">   english channel    </w:t>
      </w:r>
      <w:r>
        <w:t xml:space="preserve">   britain    </w:t>
      </w:r>
      <w:r>
        <w:t xml:space="preserve">   evacuate    </w:t>
      </w:r>
      <w:r>
        <w:t xml:space="preserve">   troops    </w:t>
      </w:r>
      <w:r>
        <w:t xml:space="preserve">   winston churchill    </w:t>
      </w:r>
      <w:r>
        <w:t xml:space="preserve">   army    </w:t>
      </w:r>
      <w:r>
        <w:t xml:space="preserve">   navy    </w:t>
      </w:r>
      <w:r>
        <w:t xml:space="preserve">   germany    </w:t>
      </w:r>
      <w:r>
        <w:t xml:space="preserve">   defeat    </w:t>
      </w:r>
      <w:r>
        <w:t xml:space="preserve">   triumph    </w:t>
      </w:r>
      <w:r>
        <w:t xml:space="preserve">   dunkirk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triumph or defeat of Dunkirk</dc:title>
  <dcterms:created xsi:type="dcterms:W3CDTF">2021-10-11T19:36:00Z</dcterms:created>
  <dcterms:modified xsi:type="dcterms:W3CDTF">2021-10-11T19:36:00Z</dcterms:modified>
</cp:coreProperties>
</file>