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trure confessions of charlotte doyle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with one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blackman,doctor,cook,maintenance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charlotte doyle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Jaggery uses to insult Charlotte's "crew-like" ways of acting and 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charlotte was put after her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Destination of the Seahawk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main character's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murderer of mr hollybrass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sews the hammock around around a deceased 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item of Charlotte's Hollybrass held in his hand after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charlottes chapperone until she reached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charlotte's punishment after she was found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section of the ship where the crew spends their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charlotte lived before she boarded the seahawk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title that the "new" charlotte doesnt want to be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trure confessions of charlotte doyle crossword puzzle</dc:title>
  <dcterms:created xsi:type="dcterms:W3CDTF">2021-11-26T03:34:29Z</dcterms:created>
  <dcterms:modified xsi:type="dcterms:W3CDTF">2021-11-26T03:34:29Z</dcterms:modified>
</cp:coreProperties>
</file>