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house of tudor    </w:t>
      </w:r>
      <w:r>
        <w:t xml:space="preserve">   richard    </w:t>
      </w:r>
      <w:r>
        <w:t xml:space="preserve">   arthur price    </w:t>
      </w:r>
      <w:r>
        <w:t xml:space="preserve">   elisabeth    </w:t>
      </w:r>
      <w:r>
        <w:t xml:space="preserve">   battle    </w:t>
      </w:r>
      <w:r>
        <w:t xml:space="preserve">   war    </w:t>
      </w:r>
      <w:r>
        <w:t xml:space="preserve">   wales    </w:t>
      </w:r>
      <w:r>
        <w:t xml:space="preserve">   england    </w:t>
      </w:r>
      <w:r>
        <w:t xml:space="preserve">   Jane Seymour    </w:t>
      </w:r>
      <w:r>
        <w:t xml:space="preserve">   Catherine Parr    </w:t>
      </w:r>
      <w:r>
        <w:t xml:space="preserve">   Catherine Howard    </w:t>
      </w:r>
      <w:r>
        <w:t xml:space="preserve">   Anne Boleyn    </w:t>
      </w:r>
      <w:r>
        <w:t xml:space="preserve">   anne of cleves    </w:t>
      </w:r>
      <w:r>
        <w:t xml:space="preserve">   catherine of aragon    </w:t>
      </w:r>
      <w:r>
        <w:t xml:space="preserve">   henry    </w:t>
      </w:r>
      <w:r>
        <w:t xml:space="preserve">   tudor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tudors</dc:title>
  <dcterms:created xsi:type="dcterms:W3CDTF">2021-10-11T19:37:18Z</dcterms:created>
  <dcterms:modified xsi:type="dcterms:W3CDTF">2021-10-11T19:37:18Z</dcterms:modified>
</cp:coreProperties>
</file>