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mosses grow in the tundra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tundra lands covered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types of berries grow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tundra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average winter temperature in the tundra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eats musk ox in the tundra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in the tundra protect their young from wolves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average summer temperature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wolves live in the tundra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are short summers in the tundra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layer that covers the tundras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temperature in the tundra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tundra</dc:title>
  <dcterms:created xsi:type="dcterms:W3CDTF">2021-10-11T19:36:30Z</dcterms:created>
  <dcterms:modified xsi:type="dcterms:W3CDTF">2021-10-11T19:36:30Z</dcterms:modified>
</cp:coreProperties>
</file>