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twelve    </w:t>
      </w:r>
      <w:r>
        <w:t xml:space="preserve">   jesus    </w:t>
      </w:r>
      <w:r>
        <w:t xml:space="preserve">   phillip    </w:t>
      </w:r>
      <w:r>
        <w:t xml:space="preserve">   john    </w:t>
      </w:r>
      <w:r>
        <w:t xml:space="preserve">   andrew    </w:t>
      </w:r>
      <w:r>
        <w:t xml:space="preserve">   simon    </w:t>
      </w:r>
      <w:r>
        <w:t xml:space="preserve">   peter    </w:t>
      </w:r>
      <w:r>
        <w:t xml:space="preserve">   matthew    </w:t>
      </w:r>
      <w:r>
        <w:t xml:space="preserve">   james son of zebedee    </w:t>
      </w:r>
      <w:r>
        <w:t xml:space="preserve">   judas iscariot    </w:t>
      </w:r>
      <w:r>
        <w:t xml:space="preserve">   bartholomew    </w:t>
      </w:r>
      <w:r>
        <w:t xml:space="preserve">   Thomas    </w:t>
      </w:r>
      <w:r>
        <w:t xml:space="preserve">   Judas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</dc:title>
  <dcterms:created xsi:type="dcterms:W3CDTF">2021-10-11T19:37:34Z</dcterms:created>
  <dcterms:modified xsi:type="dcterms:W3CDTF">2021-10-11T19:37:34Z</dcterms:modified>
</cp:coreProperties>
</file>