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ultimate FILM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misenscene    </w:t>
      </w:r>
      <w:r>
        <w:t xml:space="preserve">   cross cutting    </w:t>
      </w:r>
      <w:r>
        <w:t xml:space="preserve">   montage    </w:t>
      </w:r>
      <w:r>
        <w:t xml:space="preserve">   fade in    </w:t>
      </w:r>
      <w:r>
        <w:t xml:space="preserve">   cut    </w:t>
      </w:r>
      <w:r>
        <w:t xml:space="preserve">   dissolve    </w:t>
      </w:r>
      <w:r>
        <w:t xml:space="preserve">   zoom    </w:t>
      </w:r>
      <w:r>
        <w:t xml:space="preserve">   tracking    </w:t>
      </w:r>
      <w:r>
        <w:t xml:space="preserve">   pan    </w:t>
      </w:r>
      <w:r>
        <w:t xml:space="preserve">   tilt    </w:t>
      </w:r>
      <w:r>
        <w:t xml:space="preserve">   leitmotif    </w:t>
      </w:r>
      <w:r>
        <w:t xml:space="preserve">   aural bridge    </w:t>
      </w:r>
      <w:r>
        <w:t xml:space="preserve">   silence    </w:t>
      </w:r>
      <w:r>
        <w:t xml:space="preserve">   music    </w:t>
      </w:r>
      <w:r>
        <w:t xml:space="preserve">   sound effects    </w:t>
      </w:r>
      <w:r>
        <w:t xml:space="preserve">   voice over    </w:t>
      </w:r>
      <w:r>
        <w:t xml:space="preserve">   non diegetic sound    </w:t>
      </w:r>
      <w:r>
        <w:t xml:space="preserve">   diegetic sound    </w:t>
      </w:r>
      <w:r>
        <w:t xml:space="preserve">   colour    </w:t>
      </w:r>
      <w:r>
        <w:t xml:space="preserve">   chiaroscuro lighting    </w:t>
      </w:r>
      <w:r>
        <w:t xml:space="preserve">   low key lighting    </w:t>
      </w:r>
      <w:r>
        <w:t xml:space="preserve">   high key lighting    </w:t>
      </w:r>
      <w:r>
        <w:t xml:space="preserve">   shallow focus    </w:t>
      </w:r>
      <w:r>
        <w:t xml:space="preserve">   deep focus    </w:t>
      </w:r>
      <w:r>
        <w:t xml:space="preserve">   low angle shot    </w:t>
      </w:r>
      <w:r>
        <w:t xml:space="preserve">   high angle shot    </w:t>
      </w:r>
      <w:r>
        <w:t xml:space="preserve">   over the shoulder shot    </w:t>
      </w:r>
      <w:r>
        <w:t xml:space="preserve">   point of view shot    </w:t>
      </w:r>
      <w:r>
        <w:t xml:space="preserve">   establishing shot    </w:t>
      </w:r>
      <w:r>
        <w:t xml:space="preserve">   long shot    </w:t>
      </w:r>
      <w:r>
        <w:t xml:space="preserve">   medium shot    </w:t>
      </w:r>
      <w:r>
        <w:t xml:space="preserve">   close up    </w:t>
      </w:r>
      <w:r>
        <w:t xml:space="preserve">   extreme close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ultimate FILM TECHNIQUES</dc:title>
  <dcterms:created xsi:type="dcterms:W3CDTF">2021-10-11T19:37:53Z</dcterms:created>
  <dcterms:modified xsi:type="dcterms:W3CDTF">2021-10-11T19:37:53Z</dcterms:modified>
</cp:coreProperties>
</file>