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centre of out solar system,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pulls us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6th closet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planet in out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closet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blue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mercury, venus,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 [      ] a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2021-10-11T19:37:53Z</dcterms:created>
  <dcterms:modified xsi:type="dcterms:W3CDTF">2021-10-11T19:37:53Z</dcterms:modified>
</cp:coreProperties>
</file>