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damons cell 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bad hybrid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vampire hunter history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dose stefan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anna's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enzo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orignals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trurned caroline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elenas 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dose damon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diaires</dc:title>
  <dcterms:created xsi:type="dcterms:W3CDTF">2021-10-11T19:37:55Z</dcterms:created>
  <dcterms:modified xsi:type="dcterms:W3CDTF">2021-10-11T19:37:55Z</dcterms:modified>
</cp:coreProperties>
</file>