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rebekah    </w:t>
      </w:r>
      <w:r>
        <w:t xml:space="preserve">   grams    </w:t>
      </w:r>
      <w:r>
        <w:t xml:space="preserve">   bonnie    </w:t>
      </w:r>
      <w:r>
        <w:t xml:space="preserve">   sirens    </w:t>
      </w:r>
      <w:r>
        <w:t xml:space="preserve">   witches    </w:t>
      </w:r>
      <w:r>
        <w:t xml:space="preserve">   werewolves    </w:t>
      </w:r>
      <w:r>
        <w:t xml:space="preserve">   vampires    </w:t>
      </w:r>
      <w:r>
        <w:t xml:space="preserve">   sheroff    </w:t>
      </w:r>
      <w:r>
        <w:t xml:space="preserve">   forbs    </w:t>
      </w:r>
      <w:r>
        <w:t xml:space="preserve">   gilbert    </w:t>
      </w:r>
      <w:r>
        <w:t xml:space="preserve">   grayson    </w:t>
      </w:r>
      <w:r>
        <w:t xml:space="preserve">   Jhon    </w:t>
      </w:r>
      <w:r>
        <w:t xml:space="preserve">   isobel    </w:t>
      </w:r>
      <w:r>
        <w:t xml:space="preserve">   klause    </w:t>
      </w:r>
      <w:r>
        <w:t xml:space="preserve">   damon    </w:t>
      </w:r>
      <w:r>
        <w:t xml:space="preserve">   stefan    </w:t>
      </w:r>
      <w:r>
        <w:t xml:space="preserve">   alaric    </w:t>
      </w:r>
      <w:r>
        <w:t xml:space="preserve">   caroline    </w:t>
      </w:r>
      <w:r>
        <w:t xml:space="preserve">   jeremy    </w:t>
      </w:r>
      <w:r>
        <w:t xml:space="preserve">   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2021-10-11T19:37:43Z</dcterms:created>
  <dcterms:modified xsi:type="dcterms:W3CDTF">2021-10-11T19:37:43Z</dcterms:modified>
</cp:coreProperties>
</file>