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voyage of the dawn treader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phince    </w:t>
      </w:r>
      <w:r>
        <w:t xml:space="preserve">   sling hammock    </w:t>
      </w:r>
      <w:r>
        <w:t xml:space="preserve">   weather    </w:t>
      </w:r>
      <w:r>
        <w:t xml:space="preserve">   cabin    </w:t>
      </w:r>
      <w:r>
        <w:t xml:space="preserve">   seasickness    </w:t>
      </w:r>
      <w:r>
        <w:t xml:space="preserve">   seven isle    </w:t>
      </w:r>
      <w:r>
        <w:t xml:space="preserve">   drinian    </w:t>
      </w:r>
      <w:r>
        <w:t xml:space="preserve">   aslan    </w:t>
      </w:r>
      <w:r>
        <w:t xml:space="preserve">   lordrhoop    </w:t>
      </w:r>
      <w:r>
        <w:t xml:space="preserve">   lone islands    </w:t>
      </w:r>
      <w:r>
        <w:t xml:space="preserve">   sea    </w:t>
      </w:r>
      <w:r>
        <w:t xml:space="preserve">   dawn treader    </w:t>
      </w:r>
      <w:r>
        <w:t xml:space="preserve">   reepicheep    </w:t>
      </w:r>
      <w:r>
        <w:t xml:space="preserve">   caspian    </w:t>
      </w:r>
      <w:r>
        <w:t xml:space="preserve">   ship    </w:t>
      </w:r>
      <w:r>
        <w:t xml:space="preserve">   water    </w:t>
      </w:r>
      <w:r>
        <w:t xml:space="preserve">   picture    </w:t>
      </w:r>
      <w:r>
        <w:t xml:space="preserve">   lucy    </w:t>
      </w:r>
      <w:r>
        <w:t xml:space="preserve">   edmund    </w:t>
      </w:r>
      <w:r>
        <w:t xml:space="preserve">   narnia    </w:t>
      </w:r>
      <w:r>
        <w:t xml:space="preserve">   eustace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voyage of the dawn treader word search </dc:title>
  <dcterms:created xsi:type="dcterms:W3CDTF">2021-10-11T19:38:48Z</dcterms:created>
  <dcterms:modified xsi:type="dcterms:W3CDTF">2021-10-11T19:38:48Z</dcterms:modified>
</cp:coreProperties>
</file>