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w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 from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alcohol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eye blink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NZ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north, east, south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version of a kangaroo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....... or you're losing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you taste wine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w sound</dc:title>
  <dcterms:created xsi:type="dcterms:W3CDTF">2021-10-10T23:46:10Z</dcterms:created>
  <dcterms:modified xsi:type="dcterms:W3CDTF">2021-10-10T23:46:10Z</dcterms:modified>
</cp:coreProperties>
</file>