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walking dead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world ending    </w:t>
      </w:r>
      <w:r>
        <w:t xml:space="preserve">   farm    </w:t>
      </w:r>
      <w:r>
        <w:t xml:space="preserve">   michonne    </w:t>
      </w:r>
      <w:r>
        <w:t xml:space="preserve">   negan    </w:t>
      </w:r>
      <w:r>
        <w:t xml:space="preserve">   prison    </w:t>
      </w:r>
      <w:r>
        <w:t xml:space="preserve">   grimes    </w:t>
      </w:r>
      <w:r>
        <w:t xml:space="preserve">   carl    </w:t>
      </w:r>
      <w:r>
        <w:t xml:space="preserve">   walker    </w:t>
      </w:r>
      <w:r>
        <w:t xml:space="preserve">   rick    </w:t>
      </w:r>
      <w:r>
        <w:t xml:space="preserve">   glenn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 quiz</dc:title>
  <dcterms:created xsi:type="dcterms:W3CDTF">2021-10-11T19:39:04Z</dcterms:created>
  <dcterms:modified xsi:type="dcterms:W3CDTF">2021-10-11T19:39:04Z</dcterms:modified>
</cp:coreProperties>
</file>