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tricky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extending the nations beyond its extisting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tricky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huge outdoor religious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attempts to improve conditions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gifts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runaway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parctice of haring more than one wife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 trappers of the northwest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brains workers and machinery together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of women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invest capital or money in a business to earn a profil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land that forms the farthest extent of a nations settled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group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favoring eighter </w:t>
            </w:r>
          </w:p>
        </w:tc>
      </w:tr>
    </w:tbl>
    <w:p>
      <w:pPr>
        <w:pStyle w:val="WordBankMedium"/>
      </w:pPr>
      <w:r>
        <w:t xml:space="preserve">   capitalists    </w:t>
      </w:r>
      <w:r>
        <w:t xml:space="preserve">   factory system    </w:t>
      </w:r>
      <w:r>
        <w:t xml:space="preserve">   frontier    </w:t>
      </w:r>
      <w:r>
        <w:t xml:space="preserve">   land grants    </w:t>
      </w:r>
      <w:r>
        <w:t xml:space="preserve">   expansion    </w:t>
      </w:r>
      <w:r>
        <w:t xml:space="preserve">   fugitives    </w:t>
      </w:r>
      <w:r>
        <w:t xml:space="preserve">   puzzle    </w:t>
      </w:r>
      <w:r>
        <w:t xml:space="preserve">   neutral    </w:t>
      </w:r>
      <w:r>
        <w:t xml:space="preserve">   amnestry    </w:t>
      </w:r>
      <w:r>
        <w:t xml:space="preserve">   social reform    </w:t>
      </w:r>
      <w:r>
        <w:t xml:space="preserve">   revival    </w:t>
      </w:r>
      <w:r>
        <w:t xml:space="preserve">   women suffrage    </w:t>
      </w:r>
      <w:r>
        <w:t xml:space="preserve">   moutain men    </w:t>
      </w:r>
      <w:r>
        <w:t xml:space="preserve">   cede    </w:t>
      </w:r>
      <w:r>
        <w:t xml:space="preserve">   annex    </w:t>
      </w:r>
      <w:r>
        <w:t xml:space="preserve">   polygamy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tricky word puzzle</dc:title>
  <dcterms:created xsi:type="dcterms:W3CDTF">2021-10-11T19:39:13Z</dcterms:created>
  <dcterms:modified xsi:type="dcterms:W3CDTF">2021-10-11T19:39:13Z</dcterms:modified>
</cp:coreProperties>
</file>