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WETLAND    </w:t>
      </w:r>
      <w:r>
        <w:t xml:space="preserve">   WATERCYCLE    </w:t>
      </w:r>
      <w:r>
        <w:t xml:space="preserve">   UP WELLING    </w:t>
      </w:r>
      <w:r>
        <w:t xml:space="preserve">   TSUNAMI    </w:t>
      </w:r>
      <w:r>
        <w:t xml:space="preserve">   TRENCH    </w:t>
      </w:r>
      <w:r>
        <w:t xml:space="preserve">   TIDE    </w:t>
      </w:r>
      <w:r>
        <w:t xml:space="preserve">   THERMOCLINE    </w:t>
      </w:r>
      <w:r>
        <w:t xml:space="preserve">   SWELL    </w:t>
      </w:r>
      <w:r>
        <w:t xml:space="preserve">   SPRING TIDE    </w:t>
      </w:r>
      <w:r>
        <w:t xml:space="preserve">   SALT WATER    </w:t>
      </w:r>
      <w:r>
        <w:t xml:space="preserve">   SALINTY    </w:t>
      </w:r>
      <w:r>
        <w:t xml:space="preserve">   PHYTOPLANKTON    </w:t>
      </w:r>
      <w:r>
        <w:t xml:space="preserve">   OVERFISHING    </w:t>
      </w:r>
      <w:r>
        <w:t xml:space="preserve">   OCEAN RIDGES    </w:t>
      </w:r>
      <w:r>
        <w:t xml:space="preserve">   OCEAN CURRENT    </w:t>
      </w:r>
      <w:r>
        <w:t xml:space="preserve">   LTHOSPHERE    </w:t>
      </w:r>
      <w:r>
        <w:t xml:space="preserve">   ICEBERG    </w:t>
      </w:r>
      <w:r>
        <w:t xml:space="preserve">   ICE BERG    </w:t>
      </w:r>
      <w:r>
        <w:t xml:space="preserve">   HYDROSPHERE    </w:t>
      </w:r>
      <w:r>
        <w:t xml:space="preserve">   HEADLANDS    </w:t>
      </w:r>
      <w:r>
        <w:t xml:space="preserve">   GRAVITY    </w:t>
      </w:r>
      <w:r>
        <w:t xml:space="preserve">   GLOBAL WARMING    </w:t>
      </w:r>
      <w:r>
        <w:t xml:space="preserve">   GLACIER    </w:t>
      </w:r>
      <w:r>
        <w:t xml:space="preserve">   FREEZING POINT    </w:t>
      </w:r>
      <w:r>
        <w:t xml:space="preserve">   ESTUARY    </w:t>
      </w:r>
      <w:r>
        <w:t xml:space="preserve">   DRAINAGE BASIN    </w:t>
      </w:r>
      <w:r>
        <w:t xml:space="preserve">   DENSITY    </w:t>
      </w:r>
      <w:r>
        <w:t xml:space="preserve">   CREVASSE    </w:t>
      </w:r>
      <w:r>
        <w:t xml:space="preserve">   CREST    </w:t>
      </w:r>
      <w:r>
        <w:t xml:space="preserve">   CLIMATE    </w:t>
      </w:r>
      <w:r>
        <w:t xml:space="preserve">   BREAKER    </w:t>
      </w:r>
      <w:r>
        <w:t xml:space="preserve">   BAYS    </w:t>
      </w:r>
      <w:r>
        <w:t xml:space="preserve">   ATMOSPHERE    </w:t>
      </w:r>
      <w:r>
        <w:t xml:space="preserve">   ACID PRECIPATION    </w:t>
      </w:r>
      <w:r>
        <w:t xml:space="preserve">   ABYSSAL 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2021-10-12T20:58:52Z</dcterms:created>
  <dcterms:modified xsi:type="dcterms:W3CDTF">2021-10-12T20:58:52Z</dcterms:modified>
</cp:coreProperties>
</file>