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water flows over or away from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below the serface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Evaporation change water to?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could describe any form of 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and falls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vapor joins together to form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"sweating"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ice crystals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expanse of water covers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sun do to the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</dc:title>
  <dcterms:created xsi:type="dcterms:W3CDTF">2021-10-12T20:35:11Z</dcterms:created>
  <dcterms:modified xsi:type="dcterms:W3CDTF">2021-10-12T20:35:11Z</dcterms:modified>
</cp:coreProperties>
</file>