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thing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goes from liquid to solid because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Spanish name that stands for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running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get smaller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next state of matter after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goes up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runny like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spanish name that stands for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water cycles around. the name of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rock that groundwater goes in starts with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thing crossword</dc:title>
  <dcterms:created xsi:type="dcterms:W3CDTF">2021-10-11T19:39:26Z</dcterms:created>
  <dcterms:modified xsi:type="dcterms:W3CDTF">2021-10-11T19:39:26Z</dcterms:modified>
</cp:coreProperties>
</file>