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weird math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(45 x 6) - 80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(5 x 12) - 6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(60 x 2) + 15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(120 x 4) - 15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( 44 - 5 ) + 5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( 5x4 )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(50 x 6) - 15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(9 x 9) + 17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( 43 + 6 ) 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(12 x 3) - 12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(63 x 4) + 5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(65 x 2) + 13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(4 + 6) x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( 6 x 5 ) + 5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(4 x 4 ) + 6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weird math quiz </dc:title>
  <dcterms:created xsi:type="dcterms:W3CDTF">2021-10-12T20:34:47Z</dcterms:created>
  <dcterms:modified xsi:type="dcterms:W3CDTF">2021-10-12T20:34:47Z</dcterms:modified>
</cp:coreProperties>
</file>