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explosives    </w:t>
      </w:r>
      <w:r>
        <w:t xml:space="preserve">   envy    </w:t>
      </w:r>
      <w:r>
        <w:t xml:space="preserve">   sunsettowers    </w:t>
      </w:r>
      <w:r>
        <w:t xml:space="preserve">   westinggames    </w:t>
      </w:r>
      <w:r>
        <w:t xml:space="preserve">   sam    </w:t>
      </w:r>
      <w:r>
        <w:t xml:space="preserve">   crow    </w:t>
      </w:r>
      <w:r>
        <w:t xml:space="preserve">   angela    </w:t>
      </w:r>
      <w:r>
        <w:t xml:space="preserve">   flask    </w:t>
      </w:r>
      <w:r>
        <w:t xml:space="preserve">   coffin    </w:t>
      </w:r>
      <w:r>
        <w:t xml:space="preserve">   venom    </w:t>
      </w:r>
      <w:r>
        <w:t xml:space="preserve">   theo    </w:t>
      </w:r>
      <w:r>
        <w:t xml:space="preserve">   otis    </w:t>
      </w:r>
      <w:r>
        <w:t xml:space="preserve">   grace    </w:t>
      </w:r>
      <w:r>
        <w:t xml:space="preserve">   investigator    </w:t>
      </w:r>
      <w:r>
        <w:t xml:space="preserve">   turtle    </w:t>
      </w:r>
      <w:r>
        <w:t xml:space="preserve">   bomber    </w:t>
      </w:r>
      <w:r>
        <w:t xml:space="preserve">   barney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word search</dc:title>
  <dcterms:created xsi:type="dcterms:W3CDTF">2021-10-11T19:39:32Z</dcterms:created>
  <dcterms:modified xsi:type="dcterms:W3CDTF">2021-10-11T19:39:32Z</dcterms:modified>
</cp:coreProperties>
</file>