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white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jenna    </w:t>
      </w:r>
      <w:r>
        <w:t xml:space="preserve">   anna    </w:t>
      </w:r>
      <w:r>
        <w:t xml:space="preserve">   dan    </w:t>
      </w:r>
      <w:r>
        <w:t xml:space="preserve">   sheril    </w:t>
      </w:r>
      <w:r>
        <w:t xml:space="preserve">   fred    </w:t>
      </w:r>
      <w:r>
        <w:t xml:space="preserve">   laura    </w:t>
      </w:r>
      <w:r>
        <w:t xml:space="preserve">   chris    </w:t>
      </w:r>
      <w:r>
        <w:t xml:space="preserve">   tomas    </w:t>
      </w:r>
      <w:r>
        <w:t xml:space="preserve">   stephanie    </w:t>
      </w:r>
      <w:r>
        <w:t xml:space="preserve">   nick    </w:t>
      </w:r>
      <w:r>
        <w:t xml:space="preserve">   caitlin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family</dc:title>
  <dcterms:created xsi:type="dcterms:W3CDTF">2021-10-11T19:39:48Z</dcterms:created>
  <dcterms:modified xsi:type="dcterms:W3CDTF">2021-10-11T19:39:48Z</dcterms:modified>
</cp:coreProperties>
</file>