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wild colonial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danger    </w:t>
      </w:r>
      <w:r>
        <w:t xml:space="preserve">   australia    </w:t>
      </w:r>
      <w:r>
        <w:t xml:space="preserve">   dark    </w:t>
      </w:r>
      <w:r>
        <w:t xml:space="preserve">   robbed    </w:t>
      </w:r>
      <w:r>
        <w:t xml:space="preserve">   wild colonial boy    </w:t>
      </w:r>
      <w:r>
        <w:t xml:space="preserve">   fitzroy    </w:t>
      </w:r>
      <w:r>
        <w:t xml:space="preserve">   davis    </w:t>
      </w:r>
      <w:r>
        <w:t xml:space="preserve">   kelly    </w:t>
      </w:r>
      <w:r>
        <w:t xml:space="preserve">   horse    </w:t>
      </w:r>
      <w:r>
        <w:t xml:space="preserve">   gallop    </w:t>
      </w:r>
      <w:r>
        <w:t xml:space="preserve">   bush ranger    </w:t>
      </w:r>
      <w:r>
        <w:t xml:space="preserve">   mountains    </w:t>
      </w:r>
      <w:r>
        <w:t xml:space="preserve">   jack doolan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wild colonial boy</dc:title>
  <dcterms:created xsi:type="dcterms:W3CDTF">2021-10-10T23:47:13Z</dcterms:created>
  <dcterms:modified xsi:type="dcterms:W3CDTF">2021-10-10T23:47:13Z</dcterms:modified>
</cp:coreProperties>
</file>