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makes you follow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lives in the sewers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witches loyal companion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really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that dose nothing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toupee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magical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moms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potion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call someone fake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hideous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lunatic</w:t>
            </w:r>
          </w:p>
        </w:tc>
      </w:tr>
    </w:tbl>
    <w:p>
      <w:pPr>
        <w:pStyle w:val="WordBankSmall"/>
      </w:pPr>
      <w:r>
        <w:t xml:space="preserve">   cruel    </w:t>
      </w:r>
      <w:r>
        <w:t xml:space="preserve">   grandma    </w:t>
      </w:r>
      <w:r>
        <w:t xml:space="preserve">   rats    </w:t>
      </w:r>
      <w:r>
        <w:t xml:space="preserve">   conjure    </w:t>
      </w:r>
      <w:r>
        <w:t xml:space="preserve">   witches    </w:t>
      </w:r>
      <w:r>
        <w:t xml:space="preserve">   fraud    </w:t>
      </w:r>
      <w:r>
        <w:t xml:space="preserve">   crazy    </w:t>
      </w:r>
      <w:r>
        <w:t xml:space="preserve">   lazy    </w:t>
      </w:r>
      <w:r>
        <w:t xml:space="preserve">   luring    </w:t>
      </w:r>
      <w:r>
        <w:t xml:space="preserve">   wig    </w:t>
      </w:r>
      <w:r>
        <w:t xml:space="preserve">   cats    </w:t>
      </w:r>
      <w:r>
        <w:t xml:space="preserve">   ugly    </w:t>
      </w:r>
      <w:r>
        <w:t xml:space="preserve">   sour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2021-10-11T19:40:22Z</dcterms:created>
  <dcterms:modified xsi:type="dcterms:W3CDTF">2021-10-11T19:40:22Z</dcterms:modified>
</cp:coreProperties>
</file>