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witchs of salem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mercy lewis    </w:t>
      </w:r>
      <w:r>
        <w:t xml:space="preserve">   herrick    </w:t>
      </w:r>
      <w:r>
        <w:t xml:space="preserve">   judge hathorne    </w:t>
      </w:r>
      <w:r>
        <w:t xml:space="preserve">   cheever    </w:t>
      </w:r>
      <w:r>
        <w:t xml:space="preserve">   martha corey    </w:t>
      </w:r>
      <w:r>
        <w:t xml:space="preserve">   betty parris    </w:t>
      </w:r>
      <w:r>
        <w:t xml:space="preserve">   mary warren    </w:t>
      </w:r>
      <w:r>
        <w:t xml:space="preserve">   tituba    </w:t>
      </w:r>
      <w:r>
        <w:t xml:space="preserve">   ruth putnam    </w:t>
      </w:r>
      <w:r>
        <w:t xml:space="preserve">   ann putnam    </w:t>
      </w:r>
      <w:r>
        <w:t xml:space="preserve">   thomas putnam    </w:t>
      </w:r>
      <w:r>
        <w:t xml:space="preserve">   giles corey    </w:t>
      </w:r>
      <w:r>
        <w:t xml:space="preserve">   judge danforth    </w:t>
      </w:r>
      <w:r>
        <w:t xml:space="preserve">   francis nurse    </w:t>
      </w:r>
      <w:r>
        <w:t xml:space="preserve">   rebecca nurse    </w:t>
      </w:r>
      <w:r>
        <w:t xml:space="preserve">   reverend parris    </w:t>
      </w:r>
      <w:r>
        <w:t xml:space="preserve">   elizabeth proctor    </w:t>
      </w:r>
      <w:r>
        <w:t xml:space="preserve">   reverend john hale    </w:t>
      </w:r>
      <w:r>
        <w:t xml:space="preserve">   jhon proctor    </w:t>
      </w:r>
      <w:r>
        <w:t xml:space="preserve">   abgail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witchs of salem</dc:title>
  <dcterms:created xsi:type="dcterms:W3CDTF">2021-10-11T19:39:16Z</dcterms:created>
  <dcterms:modified xsi:type="dcterms:W3CDTF">2021-10-11T19:39:16Z</dcterms:modified>
</cp:coreProperties>
</file>