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states border Barzil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Brazil's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population of the capital of Barzil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Brazil's 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they play soccer or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 is the capital of Barzil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Brazil's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live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Barzil's  state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citiys are in Barzil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wolves</dc:title>
  <dcterms:created xsi:type="dcterms:W3CDTF">2021-10-11T19:40:07Z</dcterms:created>
  <dcterms:modified xsi:type="dcterms:W3CDTF">2021-10-11T19:40:07Z</dcterms:modified>
</cp:coreProperties>
</file>