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amen    </w:t>
      </w:r>
      <w:r>
        <w:t xml:space="preserve">   apostiles    </w:t>
      </w:r>
      <w:r>
        <w:t xml:space="preserve">   book    </w:t>
      </w:r>
      <w:r>
        <w:t xml:space="preserve">   book of revelation    </w:t>
      </w:r>
      <w:r>
        <w:t xml:space="preserve">   captain of salvation    </w:t>
      </w:r>
      <w:r>
        <w:t xml:space="preserve">   Christian    </w:t>
      </w:r>
      <w:r>
        <w:t xml:space="preserve">   cousin of barnabas    </w:t>
      </w:r>
      <w:r>
        <w:t xml:space="preserve">   disciples    </w:t>
      </w:r>
      <w:r>
        <w:t xml:space="preserve">   Eternal Life    </w:t>
      </w:r>
      <w:r>
        <w:t xml:space="preserve">   fisherman    </w:t>
      </w:r>
      <w:r>
        <w:t xml:space="preserve">   fountain of truth    </w:t>
      </w:r>
      <w:r>
        <w:t xml:space="preserve">   Gift of God    </w:t>
      </w:r>
      <w:r>
        <w:t xml:space="preserve">   God    </w:t>
      </w:r>
      <w:r>
        <w:t xml:space="preserve">   God with us    </w:t>
      </w:r>
      <w:r>
        <w:t xml:space="preserve">   good Shepherd    </w:t>
      </w:r>
      <w:r>
        <w:t xml:space="preserve">   Henry    </w:t>
      </w:r>
      <w:r>
        <w:t xml:space="preserve">   holy one    </w:t>
      </w:r>
      <w:r>
        <w:t xml:space="preserve">   Jesus    </w:t>
      </w:r>
      <w:r>
        <w:t xml:space="preserve">   jewish    </w:t>
      </w:r>
      <w:r>
        <w:t xml:space="preserve">   john    </w:t>
      </w:r>
      <w:r>
        <w:t xml:space="preserve">   Lamb of God    </w:t>
      </w:r>
      <w:r>
        <w:t xml:space="preserve">   life    </w:t>
      </w:r>
      <w:r>
        <w:t xml:space="preserve">   living bread    </w:t>
      </w:r>
      <w:r>
        <w:t xml:space="preserve">   lord    </w:t>
      </w:r>
      <w:r>
        <w:t xml:space="preserve">   Lord almighty    </w:t>
      </w:r>
      <w:r>
        <w:t xml:space="preserve">   lord of glory    </w:t>
      </w:r>
      <w:r>
        <w:t xml:space="preserve">   luke    </w:t>
      </w:r>
      <w:r>
        <w:t xml:space="preserve">   man of sorrows    </w:t>
      </w:r>
      <w:r>
        <w:t xml:space="preserve">   man of the lord    </w:t>
      </w:r>
      <w:r>
        <w:t xml:space="preserve">   mark    </w:t>
      </w:r>
      <w:r>
        <w:t xml:space="preserve">   Matthew    </w:t>
      </w:r>
      <w:r>
        <w:t xml:space="preserve">   Messia    </w:t>
      </w:r>
      <w:r>
        <w:t xml:space="preserve">   mighty to save    </w:t>
      </w:r>
      <w:r>
        <w:t xml:space="preserve">   most high    </w:t>
      </w:r>
      <w:r>
        <w:t xml:space="preserve">   only begotten    </w:t>
      </w:r>
      <w:r>
        <w:t xml:space="preserve">   Power of God    </w:t>
      </w:r>
      <w:r>
        <w:t xml:space="preserve">   Redeemer    </w:t>
      </w:r>
      <w:r>
        <w:t xml:space="preserve">   roman dictionary    </w:t>
      </w:r>
      <w:r>
        <w:t xml:space="preserve">   salvation for everyone    </w:t>
      </w:r>
      <w:r>
        <w:t xml:space="preserve">   son of man    </w:t>
      </w:r>
      <w:r>
        <w:t xml:space="preserve">   suffering servant    </w:t>
      </w:r>
      <w:r>
        <w:t xml:space="preserve">   tax collector    </w:t>
      </w:r>
      <w:r>
        <w:t xml:space="preserve">   the life    </w:t>
      </w:r>
      <w:r>
        <w:t xml:space="preserve">   the second man living    </w:t>
      </w:r>
      <w:r>
        <w:t xml:space="preserve">   the truth    </w:t>
      </w:r>
      <w:r>
        <w:t xml:space="preserve">   the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</dc:title>
  <dcterms:created xsi:type="dcterms:W3CDTF">2021-10-11T19:40:26Z</dcterms:created>
  <dcterms:modified xsi:type="dcterms:W3CDTF">2021-10-11T19:40:26Z</dcterms:modified>
</cp:coreProperties>
</file>