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word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outside    </w:t>
      </w:r>
      <w:r>
        <w:t xml:space="preserve">   cottoncandy    </w:t>
      </w:r>
      <w:r>
        <w:t xml:space="preserve">   fun    </w:t>
      </w:r>
      <w:r>
        <w:t xml:space="preserve">   sparkle    </w:t>
      </w:r>
      <w:r>
        <w:t xml:space="preserve">   rainbow    </w:t>
      </w:r>
      <w:r>
        <w:t xml:space="preserve">   magic    </w:t>
      </w:r>
      <w:r>
        <w:t xml:space="preserve">   pop    </w:t>
      </w:r>
      <w:r>
        <w:t xml:space="preserve">   banana    </w:t>
      </w:r>
      <w:r>
        <w:t xml:space="preserve">   awesome    </w:t>
      </w:r>
      <w:r>
        <w:t xml:space="preserve">   surprise    </w:t>
      </w:r>
      <w:r>
        <w:t xml:space="preserve">  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magic</dc:title>
  <dcterms:created xsi:type="dcterms:W3CDTF">2021-10-11T19:40:19Z</dcterms:created>
  <dcterms:modified xsi:type="dcterms:W3CDTF">2021-10-11T19:40:19Z</dcterms:modified>
</cp:coreProperties>
</file>