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japanese</w:t>
            </w:r>
          </w:p>
        </w:tc>
      </w:tr>
    </w:tbl>
    <w:p>
      <w:pPr>
        <w:pStyle w:val="WordBankMedium"/>
      </w:pPr>
      <w:r>
        <w:t xml:space="preserve">   chad    </w:t>
      </w:r>
      <w:r>
        <w:t xml:space="preserve">   africa    </w:t>
      </w:r>
      <w:r>
        <w:t xml:space="preserve">   japan    </w:t>
      </w:r>
      <w:r>
        <w:t xml:space="preserve">   south sudan    </w:t>
      </w:r>
      <w:r>
        <w:t xml:space="preserve">   japanese    </w:t>
      </w:r>
      <w:r>
        <w:t xml:space="preserve">   korea    </w:t>
      </w:r>
      <w:r>
        <w:t xml:space="preserve">   korean    </w:t>
      </w:r>
      <w:r>
        <w:t xml:space="preserve">   south korea    </w:t>
      </w:r>
      <w:r>
        <w:t xml:space="preserve">   south korean    </w:t>
      </w:r>
      <w:r>
        <w:t xml:space="preserve">   egypt    </w:t>
      </w:r>
      <w:r>
        <w:t xml:space="preserve">   nile river    </w:t>
      </w:r>
      <w:r>
        <w:t xml:space="preserve">   asia    </w:t>
      </w:r>
      <w:r>
        <w:t xml:space="preserve">   asian    </w:t>
      </w:r>
      <w:r>
        <w:t xml:space="preserve">   north    </w:t>
      </w:r>
      <w:r>
        <w:t xml:space="preserve">   west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</dc:title>
  <dcterms:created xsi:type="dcterms:W3CDTF">2021-10-11T19:40:22Z</dcterms:created>
  <dcterms:modified xsi:type="dcterms:W3CDTF">2021-10-11T19:40:22Z</dcterms:modified>
</cp:coreProperties>
</file>