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of 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to measure angles, one_______. is the angle measurement of 1/360th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 whose measure is 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whose measure is greater than 90 and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reflection/ 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flat surface that extends forever and does not end. Its contains an x and y axis and infinite points and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non adjacent angles formed by two intersecting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sum of two angle use measure is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middle point of the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coplanar lines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3-dimensional point, line, or shape. Its a region in which objects exist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lines that meet at a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in common of two rays that form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with common side but no common interior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times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end points and all the points in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all points collinear to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two angle who's measure is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non collinear rays with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line with a single endpoint that extends infinity in one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geometry </dc:title>
  <dcterms:created xsi:type="dcterms:W3CDTF">2021-10-11T19:41:13Z</dcterms:created>
  <dcterms:modified xsi:type="dcterms:W3CDTF">2021-10-11T19:41:13Z</dcterms:modified>
</cp:coreProperties>
</file>