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career objective    </w:t>
      </w:r>
      <w:r>
        <w:t xml:space="preserve">   referees    </w:t>
      </w:r>
      <w:r>
        <w:t xml:space="preserve">   personal qualities    </w:t>
      </w:r>
      <w:r>
        <w:t xml:space="preserve">   skills    </w:t>
      </w:r>
      <w:r>
        <w:t xml:space="preserve">   suitability    </w:t>
      </w:r>
      <w:r>
        <w:t xml:space="preserve">   experience    </w:t>
      </w:r>
      <w:r>
        <w:t xml:space="preserve">   letter of application    </w:t>
      </w:r>
      <w:r>
        <w:t xml:space="preserve">   interview    </w:t>
      </w:r>
      <w:r>
        <w:t xml:space="preserve">   resume    </w:t>
      </w:r>
      <w:r>
        <w:t xml:space="preserve">   employee    </w:t>
      </w:r>
      <w:r>
        <w:t xml:space="preserve">  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work</dc:title>
  <dcterms:created xsi:type="dcterms:W3CDTF">2021-10-11T19:39:39Z</dcterms:created>
  <dcterms:modified xsi:type="dcterms:W3CDTF">2021-10-11T19:39:39Z</dcterms:modified>
</cp:coreProperties>
</file>