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worlds 7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barren land    </w:t>
      </w:r>
      <w:r>
        <w:t xml:space="preserve">   coniferous forest    </w:t>
      </w:r>
      <w:r>
        <w:t xml:space="preserve">   desert    </w:t>
      </w:r>
      <w:r>
        <w:t xml:space="preserve">   ecosystem    </w:t>
      </w:r>
      <w:r>
        <w:t xml:space="preserve">   grasslands    </w:t>
      </w:r>
      <w:r>
        <w:t xml:space="preserve">   little rain fall    </w:t>
      </w:r>
      <w:r>
        <w:t xml:space="preserve">   maple tree    </w:t>
      </w:r>
      <w:r>
        <w:t xml:space="preserve">   rainforest    </w:t>
      </w:r>
      <w:r>
        <w:t xml:space="preserve">   sand    </w:t>
      </w:r>
      <w:r>
        <w:t xml:space="preserve">   shurbland    </w:t>
      </w:r>
      <w:r>
        <w:t xml:space="preserve">   temperate deciduous forest    </w:t>
      </w:r>
      <w:r>
        <w:t xml:space="preserve">   tree    </w:t>
      </w:r>
      <w:r>
        <w:t xml:space="preserve">   treeless    </w:t>
      </w:r>
      <w:r>
        <w:t xml:space="preserve">   tundra    </w:t>
      </w:r>
      <w:r>
        <w:t xml:space="preserve">   woodland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worlds 7 biomes</dc:title>
  <dcterms:created xsi:type="dcterms:W3CDTF">2021-10-11T19:41:00Z</dcterms:created>
  <dcterms:modified xsi:type="dcterms:W3CDTF">2021-10-11T19:41:00Z</dcterms:modified>
</cp:coreProperties>
</file>