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worst class trip ever</w:t>
      </w:r>
    </w:p>
    <w:p>
      <w:pPr>
        <w:pStyle w:val="Questions"/>
      </w:pPr>
      <w:r>
        <w:t xml:space="preserve">1. NREALPAI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OLTHE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NRAMOEC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TTWYA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DORGAN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SNOAGNITHW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HTE RSTWO CSALS RPIT EVRE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ZAANUS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MBOB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LATLAROGI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OTCALIP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class trip ever</dc:title>
  <dcterms:created xsi:type="dcterms:W3CDTF">2021-10-11T19:40:01Z</dcterms:created>
  <dcterms:modified xsi:type="dcterms:W3CDTF">2021-10-11T19:40:01Z</dcterms:modified>
</cp:coreProperties>
</file>