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worst witch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Mr. Nightshade    </w:t>
      </w:r>
      <w:r>
        <w:t xml:space="preserve">   Lyanna Mormont    </w:t>
      </w:r>
      <w:r>
        <w:t xml:space="preserve">   Miss Gullet    </w:t>
      </w:r>
      <w:r>
        <w:t xml:space="preserve">   Felicity Foxglove    </w:t>
      </w:r>
      <w:r>
        <w:t xml:space="preserve">   ‎ Miss Tapioca    </w:t>
      </w:r>
      <w:r>
        <w:t xml:space="preserve">   Enid Nightshade    </w:t>
      </w:r>
      <w:r>
        <w:t xml:space="preserve">   Miss Bat    </w:t>
      </w:r>
      <w:r>
        <w:t xml:space="preserve">   Miss Drill    </w:t>
      </w:r>
      <w:r>
        <w:t xml:space="preserve">   Professor Rowan Webb    </w:t>
      </w:r>
      <w:r>
        <w:t xml:space="preserve">   Maud spellboby    </w:t>
      </w:r>
      <w:r>
        <w:t xml:space="preserve">   Miss Cackle    </w:t>
      </w:r>
      <w:r>
        <w:t xml:space="preserve">   Miss Hardbroom    </w:t>
      </w:r>
      <w:r>
        <w:t xml:space="preserve">   Ethel Hallow    </w:t>
      </w:r>
      <w:r>
        <w:t xml:space="preserve">   Mildred Hubble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witch</dc:title>
  <dcterms:created xsi:type="dcterms:W3CDTF">2021-10-11T19:41:17Z</dcterms:created>
  <dcterms:modified xsi:type="dcterms:W3CDTF">2021-10-11T19:41:17Z</dcterms:modified>
</cp:coreProperties>
</file>