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young elites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has caused discuss and hatred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Disease where you bleed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 cut your self there's...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special moment that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stone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cause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seaking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difficult to understand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elites </dc:title>
  <dcterms:created xsi:type="dcterms:W3CDTF">2021-10-11T19:40:04Z</dcterms:created>
  <dcterms:modified xsi:type="dcterms:W3CDTF">2021-10-11T19:40:04Z</dcterms:modified>
</cp:coreProperties>
</file>