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zodiac killer</w:t>
      </w:r>
    </w:p>
    <w:p>
      <w:pPr>
        <w:pStyle w:val="Questions"/>
      </w:pPr>
      <w:r>
        <w:t xml:space="preserve">1. FKEIN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EKLIRL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SHTINYETREV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SRETLTE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UEDRRM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IACOZD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LYSMSOB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OUNNNWK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ASLIER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2021-10-11T19:41:11Z</dcterms:created>
  <dcterms:modified xsi:type="dcterms:W3CDTF">2021-10-11T19:41:11Z</dcterms:modified>
</cp:coreProperties>
</file>