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Eats bamboo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 and white 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tall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with two horns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oo ooo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of the jungle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Never forgets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Gobble Gobble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Copycat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Bambi's mother was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 cat with stripes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zoo</dc:title>
  <dcterms:created xsi:type="dcterms:W3CDTF">2021-10-11T19:40:11Z</dcterms:created>
  <dcterms:modified xsi:type="dcterms:W3CDTF">2021-10-11T19:40:11Z</dcterms:modified>
</cp:coreProperties>
</file>