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material suspended at the top to form a covering or screen, typically one of a pair at a window.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(in the theater) a person who learns another's role in order to be able to act as a replacement at short notice.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clothes in a style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writing as distinct from print; written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expression or application of human creative skill and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actors on 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scale diagram of the arrangement of rooms in a one story building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means of mass communication broadcasting, publishing, and the Internet regarded collectively.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 the operations of; manage or govern.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vocals or instrumental sounds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theater </dc:title>
  <dcterms:created xsi:type="dcterms:W3CDTF">2021-10-11T19:41:34Z</dcterms:created>
  <dcterms:modified xsi:type="dcterms:W3CDTF">2021-10-11T19:41:34Z</dcterms:modified>
</cp:coreProperties>
</file>