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used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scene of a play that comments on or summarizes the main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dramatic technique in which a line is said by one character to him or herself or to the audience. The line is unheard by the other characters onstage.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play defined by elements such as rising action, climax and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building where acting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action of a play with song, dance, and recitation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designated space for the performance of productions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extended set of lines spoken by one person either directly addressing the audience or another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monologue spoken by a character to him or herself or the audience to reveal his or her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speech often in verse addressed to the audience by an actor at the beginning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actor or actress) acting or specializing in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of the seats are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stage direction for one person to leave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elements that create the plot of a play or any story, and divide a play into acts include the exposition, which give information, setting up the rest of the </w:t>
            </w:r>
          </w:p>
        </w:tc>
      </w:tr>
    </w:tbl>
    <w:p>
      <w:pPr>
        <w:pStyle w:val="WordBankMedium"/>
      </w:pPr>
      <w:r>
        <w:t xml:space="preserve">   aside    </w:t>
      </w:r>
      <w:r>
        <w:t xml:space="preserve">   prologue    </w:t>
      </w:r>
      <w:r>
        <w:t xml:space="preserve">   epilogue     </w:t>
      </w:r>
      <w:r>
        <w:t xml:space="preserve">   chorus    </w:t>
      </w:r>
      <w:r>
        <w:t xml:space="preserve">   act    </w:t>
      </w:r>
      <w:r>
        <w:t xml:space="preserve">   soliloquy     </w:t>
      </w:r>
      <w:r>
        <w:t xml:space="preserve">   monologue     </w:t>
      </w:r>
      <w:r>
        <w:t xml:space="preserve">   stage    </w:t>
      </w:r>
      <w:r>
        <w:t xml:space="preserve">   character    </w:t>
      </w:r>
      <w:r>
        <w:t xml:space="preserve">   scene    </w:t>
      </w:r>
      <w:r>
        <w:t xml:space="preserve">   fullhouse    </w:t>
      </w:r>
      <w:r>
        <w:t xml:space="preserve">   prop    </w:t>
      </w:r>
      <w:r>
        <w:t xml:space="preserve">   theater    </w:t>
      </w:r>
      <w:r>
        <w:t xml:space="preserve">   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terms:created xsi:type="dcterms:W3CDTF">2021-10-11T19:40:54Z</dcterms:created>
  <dcterms:modified xsi:type="dcterms:W3CDTF">2021-10-11T19:40:54Z</dcterms:modified>
</cp:coreProperties>
</file>